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2D8" w14:textId="77777777" w:rsidR="00E8485E" w:rsidRPr="00613DCB" w:rsidRDefault="00A136DF" w:rsidP="00F24D65">
      <w:pPr>
        <w:rPr>
          <w:szCs w:val="22"/>
        </w:rPr>
      </w:pPr>
      <w:r w:rsidRPr="00613DCB">
        <w:rPr>
          <w:rFonts w:hint="eastAsia"/>
          <w:szCs w:val="22"/>
        </w:rPr>
        <w:t>氏名：</w:t>
      </w:r>
      <w:r w:rsidR="00F24D65" w:rsidRPr="00613DCB">
        <w:rPr>
          <w:rFonts w:hint="eastAsia"/>
          <w:szCs w:val="22"/>
        </w:rPr>
        <w:t>●●　●●</w:t>
      </w:r>
    </w:p>
    <w:p w14:paraId="4AD012D5" w14:textId="77777777" w:rsidR="00F24D65" w:rsidRPr="00613DCB" w:rsidRDefault="00F24D65" w:rsidP="00F24D65">
      <w:pPr>
        <w:rPr>
          <w:szCs w:val="22"/>
        </w:rPr>
      </w:pPr>
    </w:p>
    <w:p w14:paraId="2B6F5178" w14:textId="77777777" w:rsidR="00F24D65" w:rsidRPr="00613DCB" w:rsidRDefault="0096187F" w:rsidP="00310617">
      <w:pPr>
        <w:ind w:firstLineChars="100" w:firstLine="220"/>
        <w:rPr>
          <w:szCs w:val="22"/>
        </w:rPr>
      </w:pPr>
      <w:r w:rsidRPr="00613DCB">
        <w:rPr>
          <w:rFonts w:hint="eastAsia"/>
          <w:szCs w:val="22"/>
        </w:rPr>
        <w:t>〔</w:t>
      </w:r>
      <w:r w:rsidRPr="00613DCB">
        <w:rPr>
          <w:szCs w:val="22"/>
        </w:rPr>
        <w:t>書き始め</w:t>
      </w:r>
      <w:r w:rsidRPr="00613DCB">
        <w:rPr>
          <w:rFonts w:hint="eastAsia"/>
          <w:szCs w:val="22"/>
        </w:rPr>
        <w:t>〕</w:t>
      </w:r>
    </w:p>
    <w:p w14:paraId="68952522" w14:textId="77777777" w:rsidR="002D619A" w:rsidRPr="00613DCB" w:rsidRDefault="002D619A" w:rsidP="00F24D65">
      <w:pPr>
        <w:rPr>
          <w:szCs w:val="22"/>
        </w:rPr>
      </w:pPr>
    </w:p>
    <w:sectPr w:rsidR="002D619A" w:rsidRPr="00613DCB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CFEA" w14:textId="77777777" w:rsidR="003D5B7B" w:rsidRDefault="003D5B7B">
      <w:r>
        <w:separator/>
      </w:r>
    </w:p>
  </w:endnote>
  <w:endnote w:type="continuationSeparator" w:id="0">
    <w:p w14:paraId="299D3FD6" w14:textId="77777777" w:rsidR="003D5B7B" w:rsidRDefault="003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7444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DE2699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DE9A" w14:textId="77777777"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49C9" w:rsidRPr="00F249C9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F373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36B8" w14:textId="77777777" w:rsidR="003D5B7B" w:rsidRDefault="003D5B7B">
      <w:r>
        <w:separator/>
      </w:r>
    </w:p>
  </w:footnote>
  <w:footnote w:type="continuationSeparator" w:id="0">
    <w:p w14:paraId="526068D9" w14:textId="77777777" w:rsidR="003D5B7B" w:rsidRDefault="003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A1E5" w14:textId="76BC95B1" w:rsidR="006E74A4" w:rsidRDefault="00F249C9" w:rsidP="006E74A4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73EC28" wp14:editId="25377833">
              <wp:simplePos x="0" y="0"/>
              <wp:positionH relativeFrom="column">
                <wp:posOffset>5043170</wp:posOffset>
              </wp:positionH>
              <wp:positionV relativeFrom="paragraph">
                <wp:posOffset>-577215</wp:posOffset>
              </wp:positionV>
              <wp:extent cx="1028700" cy="1404620"/>
              <wp:effectExtent l="0" t="0" r="0" b="69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B02CF" w14:textId="77777777" w:rsidR="00F249C9" w:rsidRPr="00F249C9" w:rsidRDefault="00F249C9">
                          <w:pPr>
                            <w:rPr>
                              <w:rFonts w:ascii="ＭＳ Ｐ明朝" w:eastAsia="ＭＳ Ｐ明朝" w:hAnsi="ＭＳ Ｐ明朝"/>
                              <w:sz w:val="24"/>
                            </w:rPr>
                          </w:pPr>
                          <w:r w:rsidRPr="00F249C9"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  <w:t xml:space="preserve">別紙様式　</w:t>
                          </w:r>
                          <w:r w:rsidRPr="00F249C9">
                            <w:rPr>
                              <w:rFonts w:ascii="ＭＳ Ｐ明朝" w:eastAsia="ＭＳ Ｐ明朝" w:hAnsi="ＭＳ Ｐ明朝"/>
                              <w:sz w:val="24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73EC2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7.1pt;margin-top:-45.45pt;width: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" stroked="f">
              <v:textbox style="mso-fit-shape-to-text:t">
                <w:txbxContent>
                  <w:p w14:paraId="5C0B02CF" w14:textId="77777777" w:rsidR="00F249C9" w:rsidRPr="00F249C9" w:rsidRDefault="00F249C9">
                    <w:pPr>
                      <w:rPr>
                        <w:rFonts w:ascii="ＭＳ Ｐ明朝" w:eastAsia="ＭＳ Ｐ明朝" w:hAnsi="ＭＳ Ｐ明朝"/>
                        <w:sz w:val="24"/>
                      </w:rPr>
                    </w:pPr>
                    <w:r w:rsidRPr="00F249C9">
                      <w:rPr>
                        <w:rFonts w:ascii="ＭＳ Ｐ明朝" w:eastAsia="ＭＳ Ｐ明朝" w:hAnsi="ＭＳ Ｐ明朝" w:hint="eastAsia"/>
                        <w:sz w:val="24"/>
                      </w:rPr>
                      <w:t xml:space="preserve">別紙様式　</w:t>
                    </w:r>
                    <w:r w:rsidRPr="00F249C9">
                      <w:rPr>
                        <w:rFonts w:ascii="ＭＳ Ｐ明朝" w:eastAsia="ＭＳ Ｐ明朝" w:hAnsi="ＭＳ Ｐ明朝"/>
                        <w:sz w:val="24"/>
                      </w:rPr>
                      <w:t>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7A63">
      <w:rPr>
        <w:rFonts w:hint="eastAsia"/>
      </w:rPr>
      <w:t>論文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E10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488168">
    <w:abstractNumId w:val="2"/>
  </w:num>
  <w:num w:numId="2" w16cid:durableId="1124229346">
    <w:abstractNumId w:val="0"/>
  </w:num>
  <w:num w:numId="3" w16cid:durableId="42063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37EB9"/>
    <w:rsid w:val="00063031"/>
    <w:rsid w:val="00065C27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D5B7B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800174"/>
    <w:rsid w:val="00803969"/>
    <w:rsid w:val="00824255"/>
    <w:rsid w:val="0082606C"/>
    <w:rsid w:val="0082773A"/>
    <w:rsid w:val="008327D7"/>
    <w:rsid w:val="008617B4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37A63"/>
    <w:rsid w:val="00A86FB4"/>
    <w:rsid w:val="00AC0024"/>
    <w:rsid w:val="00AD4B82"/>
    <w:rsid w:val="00B50887"/>
    <w:rsid w:val="00B91B78"/>
    <w:rsid w:val="00BF605E"/>
    <w:rsid w:val="00C01D9C"/>
    <w:rsid w:val="00C646FE"/>
    <w:rsid w:val="00CC70E4"/>
    <w:rsid w:val="00CE5477"/>
    <w:rsid w:val="00CF0F0B"/>
    <w:rsid w:val="00CF2CCC"/>
    <w:rsid w:val="00D427DD"/>
    <w:rsid w:val="00D72E70"/>
    <w:rsid w:val="00D8552D"/>
    <w:rsid w:val="00E23ACA"/>
    <w:rsid w:val="00E4125C"/>
    <w:rsid w:val="00E8485E"/>
    <w:rsid w:val="00ED2C83"/>
    <w:rsid w:val="00ED370A"/>
    <w:rsid w:val="00EE29E2"/>
    <w:rsid w:val="00F06516"/>
    <w:rsid w:val="00F10B6D"/>
    <w:rsid w:val="00F1663A"/>
    <w:rsid w:val="00F20349"/>
    <w:rsid w:val="00F249C9"/>
    <w:rsid w:val="00F24D65"/>
    <w:rsid w:val="00F35ABF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425D022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ＩＤ：０００００００　　氏名：○○　○○</vt:lpstr>
      <vt:lpstr>ＩＤ：０００００００　　氏名：○○　○○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lastModifiedBy>川俣 忠利議</cp:lastModifiedBy>
  <cp:revision>7</cp:revision>
  <cp:lastPrinted>2016-09-20T05:19:00Z</cp:lastPrinted>
  <dcterms:created xsi:type="dcterms:W3CDTF">2016-09-20T05:13:00Z</dcterms:created>
  <dcterms:modified xsi:type="dcterms:W3CDTF">2025-04-20T02:30:00Z</dcterms:modified>
</cp:coreProperties>
</file>