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A3C7" w14:textId="0A4BB700" w:rsidR="00B333E6" w:rsidRPr="00CC3F3A" w:rsidRDefault="00B333E6" w:rsidP="00CE0A2A">
      <w:pPr>
        <w:spacing w:line="320" w:lineRule="exact"/>
        <w:jc w:val="right"/>
        <w:rPr>
          <w:rFonts w:ascii="BIZ UDゴシック" w:eastAsia="BIZ UDゴシック" w:hAnsi="BIZ UDゴシック"/>
          <w:sz w:val="32"/>
          <w:szCs w:val="32"/>
          <w:lang w:eastAsia="ja-JP"/>
        </w:rPr>
      </w:pPr>
      <w:r w:rsidRPr="00CC3F3A">
        <w:rPr>
          <w:rFonts w:ascii="BIZ UDゴシック" w:eastAsia="BIZ UDゴシック" w:hAnsi="BIZ UDゴシック"/>
          <w:noProof/>
          <w:sz w:val="32"/>
          <w:szCs w:val="32"/>
          <w:lang w:eastAsia="ja-JP"/>
        </w:rPr>
        <mc:AlternateContent>
          <mc:Choice Requires="wps">
            <w:drawing>
              <wp:anchor distT="45720" distB="45720" distL="114300" distR="114300" simplePos="0" relativeHeight="251660288" behindDoc="0" locked="0" layoutInCell="1" allowOverlap="1" wp14:anchorId="05A26C49" wp14:editId="15B82ABB">
                <wp:simplePos x="0" y="0"/>
                <wp:positionH relativeFrom="margin">
                  <wp:align>left</wp:align>
                </wp:positionH>
                <wp:positionV relativeFrom="paragraph">
                  <wp:posOffset>2540</wp:posOffset>
                </wp:positionV>
                <wp:extent cx="891540" cy="365760"/>
                <wp:effectExtent l="0" t="0" r="2286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65760"/>
                        </a:xfrm>
                        <a:prstGeom prst="rect">
                          <a:avLst/>
                        </a:prstGeom>
                        <a:solidFill>
                          <a:srgbClr val="FFFFFF"/>
                        </a:solidFill>
                        <a:ln w="9525">
                          <a:solidFill>
                            <a:srgbClr val="000000"/>
                          </a:solidFill>
                          <a:miter lim="800000"/>
                          <a:headEnd/>
                          <a:tailEnd/>
                        </a:ln>
                      </wps:spPr>
                      <wps:txbx>
                        <w:txbxContent>
                          <w:p w14:paraId="51D4D2D0" w14:textId="1D6D7DEC" w:rsidR="00B333E6" w:rsidRPr="00B333E6" w:rsidRDefault="00B333E6" w:rsidP="00B333E6">
                            <w:pPr>
                              <w:jc w:val="center"/>
                              <w:rPr>
                                <w:rFonts w:ascii="BIZ UDPゴシック" w:eastAsia="BIZ UDPゴシック" w:hAnsi="BIZ UDPゴシック"/>
                                <w:color w:val="FF0000"/>
                                <w:sz w:val="32"/>
                                <w:szCs w:val="32"/>
                              </w:rPr>
                            </w:pPr>
                            <w:r w:rsidRPr="00B333E6">
                              <w:rPr>
                                <w:rFonts w:ascii="BIZ UDPゴシック" w:eastAsia="BIZ UDPゴシック" w:hAnsi="BIZ UDPゴシック" w:hint="eastAsia"/>
                                <w:color w:val="FF0000"/>
                                <w:sz w:val="32"/>
                                <w:szCs w:val="32"/>
                                <w:lang w:eastAsia="ja-JP"/>
                              </w:rPr>
                              <w:t>取材用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26C49"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70.2pt;height:28.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">
                <v:textbox>
                  <w:txbxContent>
                    <w:p w14:paraId="51D4D2D0" w14:textId="1D6D7DEC" w:rsidR="00B333E6" w:rsidRPr="00B333E6" w:rsidRDefault="00B333E6" w:rsidP="00B333E6">
                      <w:pPr>
                        <w:jc w:val="center"/>
                        <w:rPr>
                          <w:rFonts w:ascii="BIZ UDPゴシック" w:eastAsia="BIZ UDPゴシック" w:hAnsi="BIZ UDPゴシック"/>
                          <w:color w:val="FF0000"/>
                          <w:sz w:val="32"/>
                          <w:szCs w:val="32"/>
                        </w:rPr>
                      </w:pPr>
                      <w:r w:rsidRPr="00B333E6">
                        <w:rPr>
                          <w:rFonts w:ascii="BIZ UDPゴシック" w:eastAsia="BIZ UDPゴシック" w:hAnsi="BIZ UDPゴシック" w:hint="eastAsia"/>
                          <w:color w:val="FF0000"/>
                          <w:sz w:val="32"/>
                          <w:szCs w:val="32"/>
                          <w:lang w:eastAsia="ja-JP"/>
                        </w:rPr>
                        <w:t>取材用</w:t>
                      </w:r>
                    </w:p>
                  </w:txbxContent>
                </v:textbox>
                <w10:wrap type="square" anchorx="margin"/>
              </v:shape>
            </w:pict>
          </mc:Fallback>
        </mc:AlternateContent>
      </w:r>
    </w:p>
    <w:p w14:paraId="28E70372" w14:textId="2EE7B65C" w:rsidR="00594FBD" w:rsidRPr="00CC3F3A" w:rsidRDefault="007333EA" w:rsidP="00CE0A2A">
      <w:pPr>
        <w:spacing w:line="320" w:lineRule="exact"/>
        <w:jc w:val="righ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別紙</w:t>
      </w:r>
    </w:p>
    <w:p w14:paraId="4CDDCABC" w14:textId="54A05B70" w:rsidR="00594FBD" w:rsidRPr="00CC3F3A" w:rsidRDefault="007333EA" w:rsidP="00CE0A2A">
      <w:pPr>
        <w:spacing w:line="380" w:lineRule="exact"/>
        <w:jc w:val="center"/>
        <w:rPr>
          <w:rFonts w:ascii="BIZ UDゴシック" w:eastAsia="BIZ UDゴシック" w:hAnsi="BIZ UDゴシック"/>
          <w:sz w:val="36"/>
          <w:szCs w:val="36"/>
          <w:lang w:eastAsia="ja-JP"/>
        </w:rPr>
      </w:pPr>
      <w:r w:rsidRPr="00CC3F3A">
        <w:rPr>
          <w:rFonts w:ascii="BIZ UDゴシック" w:eastAsia="BIZ UDゴシック" w:hAnsi="BIZ UDゴシック" w:hint="eastAsia"/>
          <w:sz w:val="36"/>
          <w:szCs w:val="36"/>
          <w:lang w:eastAsia="ja-JP"/>
        </w:rPr>
        <w:t>「</w:t>
      </w:r>
      <w:r w:rsidR="00CE0A2A" w:rsidRPr="00CC3F3A">
        <w:rPr>
          <w:rFonts w:ascii="BIZ UDゴシック" w:eastAsia="BIZ UDゴシック" w:hAnsi="BIZ UDゴシック" w:hint="eastAsia"/>
          <w:sz w:val="36"/>
          <w:szCs w:val="36"/>
          <w:lang w:eastAsia="ja-JP"/>
        </w:rPr>
        <w:t>ジェンダー主流化セミナー</w:t>
      </w:r>
      <w:r w:rsidRPr="00CC3F3A">
        <w:rPr>
          <w:rFonts w:ascii="BIZ UDゴシック" w:eastAsia="BIZ UDゴシック" w:hAnsi="BIZ UDゴシック" w:hint="eastAsia"/>
          <w:sz w:val="36"/>
          <w:szCs w:val="36"/>
          <w:lang w:eastAsia="ja-JP"/>
        </w:rPr>
        <w:t>」　取材申込について</w:t>
      </w:r>
    </w:p>
    <w:p w14:paraId="73B76E47" w14:textId="4C32733E" w:rsidR="00594FBD" w:rsidRPr="00CC3F3A" w:rsidRDefault="00594FBD" w:rsidP="00CE0A2A">
      <w:pPr>
        <w:spacing w:line="320" w:lineRule="exact"/>
        <w:rPr>
          <w:rFonts w:ascii="BIZ UDゴシック" w:eastAsia="BIZ UDゴシック" w:hAnsi="BIZ UDゴシック"/>
          <w:sz w:val="24"/>
          <w:szCs w:val="24"/>
          <w:lang w:eastAsia="ja-JP"/>
        </w:rPr>
      </w:pPr>
    </w:p>
    <w:p w14:paraId="5F0E8DC8" w14:textId="7C7CFDBA" w:rsidR="00594FBD" w:rsidRPr="00CC3F3A" w:rsidRDefault="007333EA" w:rsidP="00CE0A2A">
      <w:pPr>
        <w:spacing w:line="32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取材をご希望の方は、</w:t>
      </w:r>
      <w:r w:rsidR="00CE0A2A" w:rsidRPr="00CC3F3A">
        <w:rPr>
          <w:rFonts w:ascii="BIZ UDゴシック" w:eastAsia="BIZ UDゴシック" w:hAnsi="BIZ UDゴシック" w:hint="eastAsia"/>
          <w:sz w:val="32"/>
          <w:szCs w:val="32"/>
          <w:lang w:eastAsia="ja-JP"/>
        </w:rPr>
        <w:t>３</w:t>
      </w:r>
      <w:r w:rsidRPr="00CC3F3A">
        <w:rPr>
          <w:rFonts w:ascii="BIZ UDゴシック" w:eastAsia="BIZ UDゴシック" w:hAnsi="BIZ UDゴシック" w:hint="eastAsia"/>
          <w:sz w:val="32"/>
          <w:szCs w:val="32"/>
          <w:lang w:eastAsia="ja-JP"/>
        </w:rPr>
        <w:t>月</w:t>
      </w:r>
      <w:r w:rsidR="00CE0A2A" w:rsidRPr="00CC3F3A">
        <w:rPr>
          <w:rFonts w:ascii="BIZ UDゴシック" w:eastAsia="BIZ UDゴシック" w:hAnsi="BIZ UDゴシック" w:hint="eastAsia"/>
          <w:sz w:val="32"/>
          <w:szCs w:val="32"/>
          <w:lang w:eastAsia="ja-JP"/>
        </w:rPr>
        <w:t>２</w:t>
      </w:r>
      <w:r w:rsidRPr="00CC3F3A">
        <w:rPr>
          <w:rFonts w:ascii="BIZ UDゴシック" w:eastAsia="BIZ UDゴシック" w:hAnsi="BIZ UDゴシック" w:hint="eastAsia"/>
          <w:sz w:val="32"/>
          <w:szCs w:val="32"/>
          <w:lang w:eastAsia="ja-JP"/>
        </w:rPr>
        <w:t>日（</w:t>
      </w:r>
      <w:r w:rsidR="00CE0A2A" w:rsidRPr="00CC3F3A">
        <w:rPr>
          <w:rFonts w:ascii="BIZ UDゴシック" w:eastAsia="BIZ UDゴシック" w:hAnsi="BIZ UDゴシック" w:hint="eastAsia"/>
          <w:sz w:val="32"/>
          <w:szCs w:val="32"/>
          <w:lang w:eastAsia="ja-JP"/>
        </w:rPr>
        <w:t>月</w:t>
      </w:r>
      <w:r w:rsidRPr="00CC3F3A">
        <w:rPr>
          <w:rFonts w:ascii="BIZ UDゴシック" w:eastAsia="BIZ UDゴシック" w:hAnsi="BIZ UDゴシック" w:hint="eastAsia"/>
          <w:sz w:val="32"/>
          <w:szCs w:val="32"/>
          <w:lang w:eastAsia="ja-JP"/>
        </w:rPr>
        <w:t>）</w:t>
      </w:r>
      <w:r w:rsidR="00CE0A2A" w:rsidRPr="00CC3F3A">
        <w:rPr>
          <w:rFonts w:ascii="BIZ UDゴシック" w:eastAsia="BIZ UDゴシック" w:hAnsi="BIZ UDゴシック" w:hint="eastAsia"/>
          <w:sz w:val="32"/>
          <w:szCs w:val="32"/>
          <w:lang w:eastAsia="ja-JP"/>
        </w:rPr>
        <w:t>１７：００</w:t>
      </w:r>
      <w:r w:rsidRPr="00CC3F3A">
        <w:rPr>
          <w:rFonts w:ascii="BIZ UDゴシック" w:eastAsia="BIZ UDゴシック" w:hAnsi="BIZ UDゴシック" w:hint="eastAsia"/>
          <w:sz w:val="32"/>
          <w:szCs w:val="32"/>
          <w:lang w:eastAsia="ja-JP"/>
        </w:rPr>
        <w:t>までにメールにて申し込みをお願いいたします。</w:t>
      </w:r>
    </w:p>
    <w:p w14:paraId="4C621263" w14:textId="197F52CB" w:rsidR="00594FBD" w:rsidRPr="00CC3F3A" w:rsidRDefault="00594FBD" w:rsidP="00CE0A2A">
      <w:pPr>
        <w:spacing w:line="320" w:lineRule="exact"/>
        <w:rPr>
          <w:rFonts w:ascii="BIZ UDゴシック" w:eastAsia="BIZ UDゴシック" w:hAnsi="BIZ UDゴシック"/>
          <w:sz w:val="32"/>
          <w:szCs w:val="32"/>
          <w:lang w:eastAsia="ja-JP"/>
        </w:rPr>
      </w:pPr>
    </w:p>
    <w:p w14:paraId="69684CE9" w14:textId="4E6FD9B1" w:rsidR="00594FBD" w:rsidRPr="00CC3F3A" w:rsidRDefault="007333EA"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w:t>
      </w:r>
      <w:r w:rsidR="00CE0A2A" w:rsidRPr="00CC3F3A">
        <w:rPr>
          <w:rFonts w:ascii="BIZ UDゴシック" w:eastAsia="BIZ UDゴシック" w:hAnsi="BIZ UDゴシック" w:hint="eastAsia"/>
          <w:sz w:val="32"/>
          <w:szCs w:val="32"/>
          <w:lang w:eastAsia="ja-JP"/>
        </w:rPr>
        <w:t>ジェンダー主流化セミナー</w:t>
      </w:r>
      <w:r w:rsidRPr="00CC3F3A">
        <w:rPr>
          <w:rFonts w:ascii="BIZ UDゴシック" w:eastAsia="BIZ UDゴシック" w:hAnsi="BIZ UDゴシック" w:hint="eastAsia"/>
          <w:sz w:val="32"/>
          <w:szCs w:val="32"/>
          <w:lang w:eastAsia="ja-JP"/>
        </w:rPr>
        <w:t>」取材申し込みメールアドレス】</w:t>
      </w:r>
    </w:p>
    <w:p w14:paraId="2083CDA6" w14:textId="657B35B2" w:rsidR="009D5C57" w:rsidRPr="00CC3F3A" w:rsidRDefault="009D5C57" w:rsidP="00CC3F3A">
      <w:pPr>
        <w:spacing w:line="340" w:lineRule="exact"/>
        <w:rPr>
          <w:rFonts w:ascii="BIZ UDゴシック" w:eastAsia="BIZ UDゴシック" w:hAnsi="BIZ UDゴシック"/>
          <w:sz w:val="32"/>
          <w:szCs w:val="32"/>
        </w:rPr>
      </w:pPr>
      <w:r w:rsidRPr="00CC3F3A">
        <w:rPr>
          <w:rFonts w:ascii="BIZ UDゴシック" w:eastAsia="BIZ UDゴシック" w:hAnsi="BIZ UDゴシック"/>
          <w:sz w:val="32"/>
          <w:szCs w:val="32"/>
        </w:rPr>
        <w:t>kbm-butsuryu@</w:t>
      </w:r>
      <w:r w:rsidR="007333EA">
        <w:rPr>
          <w:rFonts w:ascii="BIZ UDゴシック" w:eastAsia="BIZ UDゴシック" w:hAnsi="BIZ UDゴシック" w:hint="eastAsia"/>
          <w:sz w:val="32"/>
          <w:szCs w:val="32"/>
          <w:lang w:eastAsia="ja-JP"/>
        </w:rPr>
        <w:t>gxb</w:t>
      </w:r>
      <w:r w:rsidRPr="00CC3F3A">
        <w:rPr>
          <w:rFonts w:ascii="BIZ UDゴシック" w:eastAsia="BIZ UDゴシック" w:hAnsi="BIZ UDゴシック"/>
          <w:sz w:val="32"/>
          <w:szCs w:val="32"/>
        </w:rPr>
        <w:t>.mlit.go.jp</w:t>
      </w:r>
    </w:p>
    <w:p w14:paraId="682D3054" w14:textId="7880A7DD" w:rsidR="00594FBD" w:rsidRPr="00CC3F3A" w:rsidRDefault="007333EA"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取材申し込みメールには下記事項をご記入願います。</w:t>
      </w:r>
    </w:p>
    <w:p w14:paraId="6176EE96" w14:textId="487A331E" w:rsidR="006A0474" w:rsidRPr="00CC3F3A" w:rsidRDefault="008726B1"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noProof/>
          <w:sz w:val="32"/>
          <w:szCs w:val="32"/>
          <w:lang w:eastAsia="ja-JP"/>
        </w:rPr>
        <w:drawing>
          <wp:anchor distT="0" distB="0" distL="114300" distR="114300" simplePos="0" relativeHeight="251658240" behindDoc="1" locked="0" layoutInCell="1" allowOverlap="1" wp14:anchorId="258B0621" wp14:editId="238776F2">
            <wp:simplePos x="0" y="0"/>
            <wp:positionH relativeFrom="margin">
              <wp:posOffset>4114800</wp:posOffset>
            </wp:positionH>
            <wp:positionV relativeFrom="paragraph">
              <wp:posOffset>5080</wp:posOffset>
            </wp:positionV>
            <wp:extent cx="1440180" cy="1440180"/>
            <wp:effectExtent l="0" t="0" r="7620" b="7620"/>
            <wp:wrapNone/>
            <wp:docPr id="17725914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91411" name="図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474" w:rsidRPr="00CC3F3A">
        <w:rPr>
          <w:rFonts w:ascii="BIZ UDゴシック" w:eastAsia="BIZ UDゴシック" w:hAnsi="BIZ UDゴシック" w:hint="eastAsia"/>
          <w:sz w:val="32"/>
          <w:szCs w:val="32"/>
          <w:lang w:eastAsia="ja-JP"/>
        </w:rPr>
        <w:t>1. 氏名（ふりがな）</w:t>
      </w:r>
    </w:p>
    <w:p w14:paraId="52F0BCB2" w14:textId="695DC74F" w:rsidR="00594FBD" w:rsidRPr="00CC3F3A" w:rsidRDefault="007333EA"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 xml:space="preserve">2. </w:t>
      </w:r>
      <w:r w:rsidRPr="00CC3F3A">
        <w:rPr>
          <w:rFonts w:ascii="BIZ UDゴシック" w:eastAsia="BIZ UDゴシック" w:hAnsi="BIZ UDゴシック" w:hint="eastAsia"/>
          <w:sz w:val="32"/>
          <w:szCs w:val="32"/>
          <w:lang w:eastAsia="ja-JP"/>
        </w:rPr>
        <w:t>所属（会社名・所属）</w:t>
      </w:r>
    </w:p>
    <w:p w14:paraId="7883D57F" w14:textId="0FC05769" w:rsidR="00594FBD" w:rsidRPr="00CC3F3A" w:rsidRDefault="007333EA"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 xml:space="preserve">3. </w:t>
      </w:r>
      <w:r w:rsidRPr="00CC3F3A">
        <w:rPr>
          <w:rFonts w:ascii="BIZ UDゴシック" w:eastAsia="BIZ UDゴシック" w:hAnsi="BIZ UDゴシック" w:hint="eastAsia"/>
          <w:sz w:val="32"/>
          <w:szCs w:val="32"/>
          <w:lang w:eastAsia="ja-JP"/>
        </w:rPr>
        <w:t>連絡先（</w:t>
      </w:r>
      <w:r w:rsidRPr="00CC3F3A">
        <w:rPr>
          <w:rFonts w:ascii="BIZ UDゴシック" w:eastAsia="BIZ UDゴシック" w:hAnsi="BIZ UDゴシック" w:hint="eastAsia"/>
          <w:sz w:val="32"/>
          <w:szCs w:val="32"/>
          <w:lang w:eastAsia="ja-JP"/>
        </w:rPr>
        <w:t>TEL</w:t>
      </w:r>
      <w:r w:rsidRPr="00CC3F3A">
        <w:rPr>
          <w:rFonts w:ascii="BIZ UDゴシック" w:eastAsia="BIZ UDゴシック" w:hAnsi="BIZ UDゴシック" w:hint="eastAsia"/>
          <w:sz w:val="32"/>
          <w:szCs w:val="32"/>
          <w:lang w:eastAsia="ja-JP"/>
        </w:rPr>
        <w:t>）</w:t>
      </w:r>
    </w:p>
    <w:p w14:paraId="74A26B5C" w14:textId="589BDE43" w:rsidR="00594FBD" w:rsidRPr="00CC3F3A" w:rsidRDefault="007333EA"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 xml:space="preserve">4. </w:t>
      </w:r>
      <w:r w:rsidRPr="00CC3F3A">
        <w:rPr>
          <w:rFonts w:ascii="BIZ UDゴシック" w:eastAsia="BIZ UDゴシック" w:hAnsi="BIZ UDゴシック" w:hint="eastAsia"/>
          <w:sz w:val="32"/>
          <w:szCs w:val="32"/>
          <w:lang w:eastAsia="ja-JP"/>
        </w:rPr>
        <w:t>連絡先（メールアドレス）</w:t>
      </w:r>
    </w:p>
    <w:p w14:paraId="15FD9CF0" w14:textId="64F0D4CD" w:rsidR="00594FBD" w:rsidRPr="00CC3F3A" w:rsidRDefault="00594FBD" w:rsidP="00CC3F3A">
      <w:pPr>
        <w:spacing w:line="340" w:lineRule="exact"/>
        <w:rPr>
          <w:rFonts w:ascii="BIZ UDゴシック" w:eastAsia="BIZ UDゴシック" w:hAnsi="BIZ UDゴシック"/>
          <w:sz w:val="32"/>
          <w:szCs w:val="32"/>
          <w:lang w:eastAsia="ja-JP"/>
        </w:rPr>
      </w:pPr>
    </w:p>
    <w:p w14:paraId="6D273B5A" w14:textId="7ECF790A" w:rsidR="006D6B0E" w:rsidRPr="00CC3F3A" w:rsidRDefault="006D6B0E" w:rsidP="00CC3F3A">
      <w:pPr>
        <w:spacing w:line="340" w:lineRule="exact"/>
        <w:rPr>
          <w:rFonts w:ascii="BIZ UDゴシック" w:eastAsia="BIZ UDゴシック" w:hAnsi="BIZ UDゴシック"/>
          <w:sz w:val="32"/>
          <w:szCs w:val="32"/>
          <w:lang w:eastAsia="ja-JP"/>
        </w:rPr>
      </w:pPr>
      <w:hyperlink r:id="rId7" w:history="1">
        <w:r w:rsidRPr="00CC3F3A">
          <w:rPr>
            <w:rStyle w:val="aff"/>
            <w:rFonts w:ascii="BIZ UDゴシック" w:eastAsia="BIZ UDゴシック" w:hAnsi="BIZ UDゴシック" w:hint="eastAsia"/>
            <w:sz w:val="32"/>
            <w:szCs w:val="32"/>
            <w:lang w:eastAsia="ja-JP"/>
          </w:rPr>
          <w:t>メール送信はこちら</w:t>
        </w:r>
      </w:hyperlink>
      <w:r w:rsidRPr="00CC3F3A">
        <w:rPr>
          <w:rFonts w:ascii="BIZ UDゴシック" w:eastAsia="BIZ UDゴシック" w:hAnsi="BIZ UDゴシック" w:hint="eastAsia"/>
          <w:sz w:val="32"/>
          <w:szCs w:val="32"/>
          <w:lang w:eastAsia="ja-JP"/>
        </w:rPr>
        <w:t>（</w:t>
      </w:r>
      <w:r w:rsidR="00872BCC" w:rsidRPr="00CC3F3A">
        <w:rPr>
          <w:rFonts w:ascii="BIZ UDゴシック" w:eastAsia="BIZ UDゴシック" w:hAnsi="BIZ UDゴシック" w:hint="eastAsia"/>
          <w:sz w:val="32"/>
          <w:szCs w:val="32"/>
          <w:lang w:eastAsia="ja-JP"/>
        </w:rPr>
        <w:t>←</w:t>
      </w:r>
      <w:r w:rsidRPr="00CC3F3A">
        <w:rPr>
          <w:rFonts w:ascii="BIZ UDゴシック" w:eastAsia="BIZ UDゴシック" w:hAnsi="BIZ UDゴシック" w:hint="eastAsia"/>
          <w:sz w:val="32"/>
          <w:szCs w:val="32"/>
          <w:lang w:eastAsia="ja-JP"/>
        </w:rPr>
        <w:t>ctrl＋</w:t>
      </w:r>
      <w:r w:rsidR="00872BCC" w:rsidRPr="00CC3F3A">
        <w:rPr>
          <w:rFonts w:ascii="BIZ UDゴシック" w:eastAsia="BIZ UDゴシック" w:hAnsi="BIZ UDゴシック" w:hint="eastAsia"/>
          <w:sz w:val="32"/>
          <w:szCs w:val="32"/>
          <w:lang w:eastAsia="ja-JP"/>
        </w:rPr>
        <w:t>クリック</w:t>
      </w:r>
      <w:r w:rsidRPr="00CC3F3A">
        <w:rPr>
          <w:rFonts w:ascii="BIZ UDゴシック" w:eastAsia="BIZ UDゴシック" w:hAnsi="BIZ UDゴシック" w:hint="eastAsia"/>
          <w:sz w:val="32"/>
          <w:szCs w:val="32"/>
          <w:lang w:eastAsia="ja-JP"/>
        </w:rPr>
        <w:t>でメーラーが開きます。）</w:t>
      </w:r>
    </w:p>
    <w:p w14:paraId="151CEC0D" w14:textId="35AEFF98" w:rsidR="006D6B0E" w:rsidRPr="00CC3F3A" w:rsidRDefault="006D6B0E" w:rsidP="00CC3F3A">
      <w:pPr>
        <w:spacing w:line="34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二次元コード読み取りでもメール送付可能です。</w:t>
      </w:r>
    </w:p>
    <w:p w14:paraId="19A1BEF3" w14:textId="77777777" w:rsidR="006D6B0E" w:rsidRPr="00CC3F3A" w:rsidRDefault="006D6B0E" w:rsidP="00CE0A2A">
      <w:pPr>
        <w:spacing w:line="320" w:lineRule="exact"/>
        <w:rPr>
          <w:rFonts w:ascii="BIZ UDゴシック" w:eastAsia="BIZ UDゴシック" w:hAnsi="BIZ UDゴシック"/>
          <w:sz w:val="32"/>
          <w:szCs w:val="32"/>
          <w:lang w:eastAsia="ja-JP"/>
        </w:rPr>
      </w:pPr>
    </w:p>
    <w:p w14:paraId="3D7A680C" w14:textId="6B97E8A6" w:rsidR="00594FBD" w:rsidRPr="00CC3F3A" w:rsidRDefault="007333EA" w:rsidP="00CE0A2A">
      <w:pPr>
        <w:spacing w:line="320" w:lineRule="exact"/>
        <w:rPr>
          <w:rFonts w:ascii="BIZ UDゴシック" w:eastAsia="BIZ UDゴシック" w:hAnsi="BIZ UDゴシック"/>
          <w:sz w:val="28"/>
          <w:szCs w:val="28"/>
          <w:lang w:eastAsia="ja-JP"/>
        </w:rPr>
      </w:pPr>
      <w:r w:rsidRPr="00CC3F3A">
        <w:rPr>
          <w:rFonts w:ascii="BIZ UDゴシック" w:eastAsia="BIZ UDゴシック" w:hAnsi="BIZ UDゴシック" w:hint="eastAsia"/>
          <w:sz w:val="28"/>
          <w:szCs w:val="28"/>
          <w:lang w:eastAsia="ja-JP"/>
        </w:rPr>
        <w:t>※受付した旨を返信いたしますので、翌開庁日を過ぎても返信メールが届かない場合は、</w:t>
      </w:r>
      <w:r w:rsidR="00CE0A2A" w:rsidRPr="00CC3F3A">
        <w:rPr>
          <w:rFonts w:ascii="BIZ UDゴシック" w:eastAsia="BIZ UDゴシック" w:hAnsi="BIZ UDゴシック" w:hint="eastAsia"/>
          <w:sz w:val="28"/>
          <w:szCs w:val="28"/>
          <w:lang w:eastAsia="ja-JP"/>
        </w:rPr>
        <w:t>神戸運輸監理部企画課（０７８-３２１-３１４５）</w:t>
      </w:r>
      <w:r w:rsidRPr="00CC3F3A">
        <w:rPr>
          <w:rFonts w:ascii="BIZ UDゴシック" w:eastAsia="BIZ UDゴシック" w:hAnsi="BIZ UDゴシック" w:hint="eastAsia"/>
          <w:sz w:val="28"/>
          <w:szCs w:val="28"/>
          <w:lang w:eastAsia="ja-JP"/>
        </w:rPr>
        <w:t>までお問い合わせください。</w:t>
      </w:r>
      <w:r w:rsidR="006A0474" w:rsidRPr="00CC3F3A">
        <w:rPr>
          <w:rFonts w:ascii="BIZ UDゴシック" w:eastAsia="BIZ UDゴシック" w:hAnsi="BIZ UDゴシック" w:hint="eastAsia"/>
          <w:sz w:val="28"/>
          <w:szCs w:val="28"/>
          <w:lang w:eastAsia="ja-JP"/>
        </w:rPr>
        <w:t>なお、メールシステムの関係上休日の対応はできかねますのであらかじめご了承願います。</w:t>
      </w:r>
    </w:p>
    <w:p w14:paraId="1BF66B6E" w14:textId="2C34D488" w:rsidR="00594FBD" w:rsidRPr="00CC3F3A" w:rsidRDefault="00594FBD" w:rsidP="00CE0A2A">
      <w:pPr>
        <w:spacing w:line="320" w:lineRule="exact"/>
        <w:rPr>
          <w:rFonts w:ascii="BIZ UDゴシック" w:eastAsia="BIZ UDゴシック" w:hAnsi="BIZ UDゴシック"/>
          <w:sz w:val="32"/>
          <w:szCs w:val="32"/>
          <w:lang w:eastAsia="ja-JP"/>
        </w:rPr>
      </w:pPr>
    </w:p>
    <w:p w14:paraId="578410FC" w14:textId="3A90A3B1" w:rsidR="00594FBD" w:rsidRPr="00CC3F3A" w:rsidRDefault="007333EA" w:rsidP="00CE0A2A">
      <w:pPr>
        <w:spacing w:line="32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【お願い】</w:t>
      </w:r>
    </w:p>
    <w:p w14:paraId="008C6BF7" w14:textId="0CC6E633" w:rsidR="00594FBD" w:rsidRPr="00CC3F3A" w:rsidRDefault="007333EA" w:rsidP="00CE0A2A">
      <w:pPr>
        <w:spacing w:line="320" w:lineRule="exact"/>
        <w:rPr>
          <w:rFonts w:ascii="BIZ UDゴシック" w:eastAsia="BIZ UDゴシック" w:hAnsi="BIZ UDゴシック"/>
          <w:sz w:val="32"/>
          <w:szCs w:val="32"/>
          <w:lang w:eastAsia="ja-JP"/>
        </w:rPr>
      </w:pPr>
      <w:r w:rsidRPr="00CC3F3A">
        <w:rPr>
          <w:rFonts w:ascii="BIZ UDゴシック" w:eastAsia="BIZ UDゴシック" w:hAnsi="BIZ UDゴシック" w:hint="eastAsia"/>
          <w:sz w:val="32"/>
          <w:szCs w:val="32"/>
          <w:lang w:eastAsia="ja-JP"/>
        </w:rPr>
        <w:t>・取材にあたっては、必ず会社名の記載された「腕章等」をご着用ください。</w:t>
      </w:r>
    </w:p>
    <w:sectPr w:rsidR="00594FBD" w:rsidRPr="00CC3F3A" w:rsidSect="00B333E6">
      <w:pgSz w:w="12240" w:h="15840"/>
      <w:pgMar w:top="1134"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21903005">
    <w:abstractNumId w:val="8"/>
  </w:num>
  <w:num w:numId="2" w16cid:durableId="1799763940">
    <w:abstractNumId w:val="6"/>
  </w:num>
  <w:num w:numId="3" w16cid:durableId="1711883666">
    <w:abstractNumId w:val="5"/>
  </w:num>
  <w:num w:numId="4" w16cid:durableId="1817449646">
    <w:abstractNumId w:val="4"/>
  </w:num>
  <w:num w:numId="5" w16cid:durableId="16008300">
    <w:abstractNumId w:val="7"/>
  </w:num>
  <w:num w:numId="6" w16cid:durableId="319039331">
    <w:abstractNumId w:val="3"/>
  </w:num>
  <w:num w:numId="7" w16cid:durableId="1046837166">
    <w:abstractNumId w:val="2"/>
  </w:num>
  <w:num w:numId="8" w16cid:durableId="2105418678">
    <w:abstractNumId w:val="1"/>
  </w:num>
  <w:num w:numId="9" w16cid:durableId="45110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46F"/>
    <w:rsid w:val="0015074B"/>
    <w:rsid w:val="0029639D"/>
    <w:rsid w:val="002C734D"/>
    <w:rsid w:val="00321352"/>
    <w:rsid w:val="00326F90"/>
    <w:rsid w:val="00594FBD"/>
    <w:rsid w:val="006A0474"/>
    <w:rsid w:val="006B7D20"/>
    <w:rsid w:val="006D6B0E"/>
    <w:rsid w:val="007333EA"/>
    <w:rsid w:val="008726B1"/>
    <w:rsid w:val="00872BCC"/>
    <w:rsid w:val="0094556B"/>
    <w:rsid w:val="009D5C57"/>
    <w:rsid w:val="009E237D"/>
    <w:rsid w:val="00AA1D8D"/>
    <w:rsid w:val="00B333E6"/>
    <w:rsid w:val="00B47730"/>
    <w:rsid w:val="00BC615D"/>
    <w:rsid w:val="00CB0664"/>
    <w:rsid w:val="00CC3F3A"/>
    <w:rsid w:val="00CE0A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B9EE496"/>
  <w14:defaultImageDpi w14:val="300"/>
  <w15:docId w15:val="{A84B0CD6-4A50-488E-9F93-9E7F8013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CE0A2A"/>
    <w:rPr>
      <w:color w:val="0000FF" w:themeColor="hyperlink"/>
      <w:u w:val="single"/>
    </w:rPr>
  </w:style>
  <w:style w:type="character" w:styleId="aff0">
    <w:name w:val="Unresolved Mention"/>
    <w:basedOn w:val="a2"/>
    <w:uiPriority w:val="99"/>
    <w:semiHidden/>
    <w:unhideWhenUsed/>
    <w:rsid w:val="00CE0A2A"/>
    <w:rPr>
      <w:color w:val="605E5C"/>
      <w:shd w:val="clear" w:color="auto" w:fill="E1DFDD"/>
    </w:rPr>
  </w:style>
  <w:style w:type="character" w:styleId="aff1">
    <w:name w:val="FollowedHyperlink"/>
    <w:basedOn w:val="a2"/>
    <w:uiPriority w:val="99"/>
    <w:semiHidden/>
    <w:unhideWhenUsed/>
    <w:rsid w:val="00CE0A2A"/>
    <w:rPr>
      <w:color w:val="800080" w:themeColor="followedHyperlink"/>
      <w:u w:val="single"/>
    </w:rPr>
  </w:style>
  <w:style w:type="paragraph" w:styleId="Web">
    <w:name w:val="Normal (Web)"/>
    <w:basedOn w:val="a1"/>
    <w:uiPriority w:val="99"/>
    <w:semiHidden/>
    <w:unhideWhenUsed/>
    <w:rsid w:val="006A04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9376">
      <w:bodyDiv w:val="1"/>
      <w:marLeft w:val="0"/>
      <w:marRight w:val="0"/>
      <w:marTop w:val="0"/>
      <w:marBottom w:val="0"/>
      <w:divBdr>
        <w:top w:val="none" w:sz="0" w:space="0" w:color="auto"/>
        <w:left w:val="none" w:sz="0" w:space="0" w:color="auto"/>
        <w:bottom w:val="none" w:sz="0" w:space="0" w:color="auto"/>
        <w:right w:val="none" w:sz="0" w:space="0" w:color="auto"/>
      </w:divBdr>
    </w:div>
    <w:div w:id="665091828">
      <w:bodyDiv w:val="1"/>
      <w:marLeft w:val="0"/>
      <w:marRight w:val="0"/>
      <w:marTop w:val="0"/>
      <w:marBottom w:val="0"/>
      <w:divBdr>
        <w:top w:val="none" w:sz="0" w:space="0" w:color="auto"/>
        <w:left w:val="none" w:sz="0" w:space="0" w:color="auto"/>
        <w:bottom w:val="none" w:sz="0" w:space="0" w:color="auto"/>
        <w:right w:val="none" w:sz="0" w:space="0" w:color="auto"/>
      </w:divBdr>
    </w:div>
    <w:div w:id="962494154">
      <w:bodyDiv w:val="1"/>
      <w:marLeft w:val="0"/>
      <w:marRight w:val="0"/>
      <w:marTop w:val="0"/>
      <w:marBottom w:val="0"/>
      <w:divBdr>
        <w:top w:val="none" w:sz="0" w:space="0" w:color="auto"/>
        <w:left w:val="none" w:sz="0" w:space="0" w:color="auto"/>
        <w:bottom w:val="none" w:sz="0" w:space="0" w:color="auto"/>
        <w:right w:val="none" w:sz="0" w:space="0" w:color="auto"/>
      </w:divBdr>
    </w:div>
    <w:div w:id="99622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media/image1.png" Type="http://schemas.openxmlformats.org/officeDocument/2006/relationships/image"/><Relationship Id="rId7" Target="mailto:kbm-butsuryu@gxb.mlit.go.jp?subject=%E3%80%90%E5%8F%96%E6%9D%90%E7%94%B3%E8%BE%BC%E3%80%91%E3%82%B8%E3%82%A7%E3%83%B3%E3%83%80%E3%83%BC%E4%B8%BB%E6%B5%81%E5%8C%96%E3%82%BB%E3%83%9F%E3%83%8A%E3%83%BC&amp;body=%E2%91%A0%E6%B0%8F%E5%90%8D%EF%BC%88%E3%81%B5%E3%82%8A%E3%81%8C%E3%81%AA%EF%BC%89%EF%BC%9A%0D%0A%E2%91%A1%E6%89%80%E5%B1%9E%EF%BC%88%E4%BC%9A%E7%A4%BE%E5%90%8D%E3%83%BB%E6%89%80%E5%B1%9E%EF%BC%89%EF%BC%9A%0D%0A%E2%91%A2%E9%80%A3%E7%B5%A1%E5%85%88%EF%BC%88%EF%BC%B4%EF%BC%A5%EF%BC%AC%EF%BC%89%EF%BC%9A%0D%0A%E2%91%A3%E9%80%A3%E7%B5%A1%E5%85%88%EF%BC%88%E3%83%A1%E3%83%BC%E3%83%AB%E3%82%A2%E3%83%89%E3%83%AC%E3%82%B9%EF%BC%89%EF%BC%9A"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930</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1091</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