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2D8" w14:textId="77777777" w:rsidR="00E8485E" w:rsidRPr="00613DCB" w:rsidRDefault="00A136DF" w:rsidP="00F24D65">
      <w:pPr>
        <w:rPr>
          <w:szCs w:val="22"/>
        </w:rPr>
      </w:pPr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14:paraId="4AD012D5" w14:textId="77777777" w:rsidR="00F24D65" w:rsidRPr="00613DCB" w:rsidRDefault="00F24D65" w:rsidP="00F24D65">
      <w:pPr>
        <w:rPr>
          <w:szCs w:val="22"/>
        </w:rPr>
      </w:pPr>
    </w:p>
    <w:p w14:paraId="2B6F5178" w14:textId="77777777"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14:paraId="68952522" w14:textId="77777777" w:rsidR="002D619A" w:rsidRPr="00613DCB" w:rsidRDefault="002D619A" w:rsidP="00F24D65">
      <w:pPr>
        <w:rPr>
          <w:szCs w:val="22"/>
        </w:rPr>
      </w:pP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9C9E" w14:textId="77777777" w:rsidR="00AE7278" w:rsidRDefault="00AE7278">
      <w:r>
        <w:separator/>
      </w:r>
    </w:p>
  </w:endnote>
  <w:endnote w:type="continuationSeparator" w:id="0">
    <w:p w14:paraId="4303A214" w14:textId="77777777" w:rsidR="00AE7278" w:rsidRDefault="00AE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744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E2699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E9A" w14:textId="77777777"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49C9" w:rsidRPr="00F249C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373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1A26" w14:textId="77777777" w:rsidR="00AE7278" w:rsidRDefault="00AE7278">
      <w:r>
        <w:separator/>
      </w:r>
    </w:p>
  </w:footnote>
  <w:footnote w:type="continuationSeparator" w:id="0">
    <w:p w14:paraId="45DE1A60" w14:textId="77777777" w:rsidR="00AE7278" w:rsidRDefault="00AE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A1E5" w14:textId="76BC95B1" w:rsidR="006E74A4" w:rsidRDefault="00F249C9" w:rsidP="006E74A4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73EC28" wp14:editId="25377833">
              <wp:simplePos x="0" y="0"/>
              <wp:positionH relativeFrom="column">
                <wp:posOffset>5043170</wp:posOffset>
              </wp:positionH>
              <wp:positionV relativeFrom="paragraph">
                <wp:posOffset>-577215</wp:posOffset>
              </wp:positionV>
              <wp:extent cx="1028700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B02CF" w14:textId="77777777" w:rsidR="00F249C9" w:rsidRPr="00F249C9" w:rsidRDefault="00F249C9">
                          <w:pPr>
                            <w:rPr>
                              <w:rFonts w:ascii="ＭＳ Ｐ明朝" w:eastAsia="ＭＳ Ｐ明朝" w:hAnsi="ＭＳ Ｐ明朝"/>
                              <w:sz w:val="24"/>
                            </w:rPr>
                          </w:pPr>
                          <w:r w:rsidRPr="00F249C9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 xml:space="preserve">別紙様式　</w:t>
                          </w:r>
                          <w:r w:rsidRPr="00F249C9">
                            <w:rPr>
                              <w:rFonts w:ascii="ＭＳ Ｐ明朝" w:eastAsia="ＭＳ Ｐ明朝" w:hAnsi="ＭＳ Ｐ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3EC2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7.1pt;margin-top:-45.45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TaDQ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" stroked="f">
              <v:textbox style="mso-fit-shape-to-text:t">
                <w:txbxContent>
                  <w:p w14:paraId="5C0B02CF" w14:textId="77777777" w:rsidR="00F249C9" w:rsidRPr="00F249C9" w:rsidRDefault="00F249C9">
                    <w:pPr>
                      <w:rPr>
                        <w:rFonts w:ascii="ＭＳ Ｐ明朝" w:eastAsia="ＭＳ Ｐ明朝" w:hAnsi="ＭＳ Ｐ明朝"/>
                        <w:sz w:val="24"/>
                      </w:rPr>
                    </w:pPr>
                    <w:r w:rsidRPr="00F249C9">
                      <w:rPr>
                        <w:rFonts w:ascii="ＭＳ Ｐ明朝" w:eastAsia="ＭＳ Ｐ明朝" w:hAnsi="ＭＳ Ｐ明朝" w:hint="eastAsia"/>
                        <w:sz w:val="24"/>
                      </w:rPr>
                      <w:t xml:space="preserve">別紙様式　</w:t>
                    </w:r>
                    <w:r w:rsidRPr="00F249C9">
                      <w:rPr>
                        <w:rFonts w:ascii="ＭＳ Ｐ明朝" w:eastAsia="ＭＳ Ｐ明朝" w:hAnsi="ＭＳ Ｐ明朝"/>
                        <w:sz w:val="24"/>
                      </w:rPr>
                      <w:t>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7A63">
      <w:rPr>
        <w:rFonts w:hint="eastAsia"/>
      </w:rPr>
      <w:t>論文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0E10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488168">
    <w:abstractNumId w:val="2"/>
  </w:num>
  <w:num w:numId="2" w16cid:durableId="1124229346">
    <w:abstractNumId w:val="0"/>
  </w:num>
  <w:num w:numId="3" w16cid:durableId="42063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D5B7B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37A63"/>
    <w:rsid w:val="00A86FB4"/>
    <w:rsid w:val="00AC0024"/>
    <w:rsid w:val="00AD4B82"/>
    <w:rsid w:val="00AE7278"/>
    <w:rsid w:val="00B50887"/>
    <w:rsid w:val="00B6020B"/>
    <w:rsid w:val="00B91B78"/>
    <w:rsid w:val="00BF605E"/>
    <w:rsid w:val="00C01D9C"/>
    <w:rsid w:val="00C646FE"/>
    <w:rsid w:val="00CC70E4"/>
    <w:rsid w:val="00CE5477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9C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425D022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LinksUpToDate>false</LinksUpToDate>
  <CharactersWithSpaces>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