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2D8" w14:textId="77777777" w:rsidR="00E8485E" w:rsidRPr="00613DCB" w:rsidRDefault="00A136DF" w:rsidP="00F24D65">
      <w:pPr>
        <w:rPr>
          <w:szCs w:val="22"/>
        </w:rPr>
      </w:pPr>
      <w:r w:rsidRPr="00613DCB">
        <w:rPr>
          <w:rFonts w:hint="eastAsia"/>
          <w:szCs w:val="22"/>
        </w:rPr>
        <w:t>氏名：</w:t>
      </w:r>
      <w:r w:rsidR="00F24D65" w:rsidRPr="00613DCB">
        <w:rPr>
          <w:rFonts w:hint="eastAsia"/>
          <w:szCs w:val="22"/>
        </w:rPr>
        <w:t>●●　●●</w:t>
      </w:r>
    </w:p>
    <w:p w14:paraId="4AD012D5" w14:textId="77777777" w:rsidR="00F24D65" w:rsidRPr="00613DCB" w:rsidRDefault="00F24D65" w:rsidP="00F24D65">
      <w:pPr>
        <w:rPr>
          <w:szCs w:val="22"/>
        </w:rPr>
      </w:pPr>
    </w:p>
    <w:p w14:paraId="2B6F5178" w14:textId="77777777" w:rsidR="00F24D65" w:rsidRPr="00613DCB" w:rsidRDefault="0096187F" w:rsidP="00310617">
      <w:pPr>
        <w:ind w:firstLineChars="100" w:firstLine="220"/>
        <w:rPr>
          <w:szCs w:val="22"/>
        </w:rPr>
      </w:pPr>
      <w:r w:rsidRPr="00613DCB">
        <w:rPr>
          <w:rFonts w:hint="eastAsia"/>
          <w:szCs w:val="22"/>
        </w:rPr>
        <w:t>〔</w:t>
      </w:r>
      <w:r w:rsidRPr="00613DCB">
        <w:rPr>
          <w:szCs w:val="22"/>
        </w:rPr>
        <w:t>書き始め</w:t>
      </w:r>
      <w:r w:rsidRPr="00613DCB">
        <w:rPr>
          <w:rFonts w:hint="eastAsia"/>
          <w:szCs w:val="22"/>
        </w:rPr>
        <w:t>〕</w:t>
      </w:r>
    </w:p>
    <w:p w14:paraId="68952522" w14:textId="77777777" w:rsidR="002D619A" w:rsidRPr="00613DCB" w:rsidRDefault="002D619A" w:rsidP="00F24D65">
      <w:pPr>
        <w:rPr>
          <w:szCs w:val="22"/>
        </w:rPr>
      </w:pPr>
    </w:p>
    <w:sectPr w:rsidR="002D619A" w:rsidRPr="00613DCB" w:rsidSect="00F24D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88" w:bottom="1418" w:left="1418" w:header="1134" w:footer="680" w:gutter="0"/>
      <w:cols w:space="425"/>
      <w:noEndnote/>
      <w:docGrid w:type="linesAndChars" w:linePitch="46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CFEA" w14:textId="77777777" w:rsidR="003D5B7B" w:rsidRDefault="003D5B7B">
      <w:r>
        <w:separator/>
      </w:r>
    </w:p>
  </w:endnote>
  <w:endnote w:type="continuationSeparator" w:id="0">
    <w:p w14:paraId="299D3FD6" w14:textId="77777777" w:rsidR="003D5B7B" w:rsidRDefault="003D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7444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DE2699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DE9A" w14:textId="77777777" w:rsidR="00990FE3" w:rsidRDefault="00310617" w:rsidP="003106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49C9" w:rsidRPr="00F249C9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F373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E74A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36B8" w14:textId="77777777" w:rsidR="003D5B7B" w:rsidRDefault="003D5B7B">
      <w:r>
        <w:separator/>
      </w:r>
    </w:p>
  </w:footnote>
  <w:footnote w:type="continuationSeparator" w:id="0">
    <w:p w14:paraId="526068D9" w14:textId="77777777" w:rsidR="003D5B7B" w:rsidRDefault="003D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A1E5" w14:textId="76BC95B1" w:rsidR="006E74A4" w:rsidRDefault="00F249C9" w:rsidP="006E74A4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73EC28" wp14:editId="25377833">
              <wp:simplePos x="0" y="0"/>
              <wp:positionH relativeFrom="column">
                <wp:posOffset>5043170</wp:posOffset>
              </wp:positionH>
              <wp:positionV relativeFrom="paragraph">
                <wp:posOffset>-577215</wp:posOffset>
              </wp:positionV>
              <wp:extent cx="1028700" cy="1404620"/>
              <wp:effectExtent l="0" t="0" r="0" b="69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B02CF" w14:textId="77777777" w:rsidR="00F249C9" w:rsidRPr="00F249C9" w:rsidRDefault="00F249C9">
                          <w:pPr>
                            <w:rPr>
                              <w:rFonts w:ascii="ＭＳ Ｐ明朝" w:eastAsia="ＭＳ Ｐ明朝" w:hAnsi="ＭＳ Ｐ明朝"/>
                              <w:sz w:val="24"/>
                            </w:rPr>
                          </w:pPr>
                          <w:r w:rsidRPr="00F249C9">
                            <w:rPr>
                              <w:rFonts w:ascii="ＭＳ Ｐ明朝" w:eastAsia="ＭＳ Ｐ明朝" w:hAnsi="ＭＳ Ｐ明朝" w:hint="eastAsia"/>
                              <w:sz w:val="24"/>
                            </w:rPr>
                            <w:t xml:space="preserve">別紙様式　</w:t>
                          </w:r>
                          <w:r w:rsidRPr="00F249C9">
                            <w:rPr>
                              <w:rFonts w:ascii="ＭＳ Ｐ明朝" w:eastAsia="ＭＳ Ｐ明朝" w:hAnsi="ＭＳ Ｐ明朝"/>
                              <w:sz w:val="24"/>
                            </w:rPr>
                            <w:t>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73EC2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7.1pt;margin-top:-45.45pt;width:8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" stroked="f">
              <v:textbox style="mso-fit-shape-to-text:t">
                <w:txbxContent>
                  <w:p w14:paraId="5C0B02CF" w14:textId="77777777" w:rsidR="00F249C9" w:rsidRPr="00F249C9" w:rsidRDefault="00F249C9">
                    <w:pPr>
                      <w:rPr>
                        <w:rFonts w:ascii="ＭＳ Ｐ明朝" w:eastAsia="ＭＳ Ｐ明朝" w:hAnsi="ＭＳ Ｐ明朝"/>
                        <w:sz w:val="24"/>
                      </w:rPr>
                    </w:pPr>
                    <w:r w:rsidRPr="00F249C9">
                      <w:rPr>
                        <w:rFonts w:ascii="ＭＳ Ｐ明朝" w:eastAsia="ＭＳ Ｐ明朝" w:hAnsi="ＭＳ Ｐ明朝" w:hint="eastAsia"/>
                        <w:sz w:val="24"/>
                      </w:rPr>
                      <w:t xml:space="preserve">別紙様式　</w:t>
                    </w:r>
                    <w:r w:rsidRPr="00F249C9">
                      <w:rPr>
                        <w:rFonts w:ascii="ＭＳ Ｐ明朝" w:eastAsia="ＭＳ Ｐ明朝" w:hAnsi="ＭＳ Ｐ明朝"/>
                        <w:sz w:val="24"/>
                      </w:rPr>
                      <w:t>３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37A63">
      <w:rPr>
        <w:rFonts w:hint="eastAsia"/>
      </w:rPr>
      <w:t>論文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E10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488168">
    <w:abstractNumId w:val="2"/>
  </w:num>
  <w:num w:numId="2" w16cid:durableId="1124229346">
    <w:abstractNumId w:val="0"/>
  </w:num>
  <w:num w:numId="3" w16cid:durableId="42063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0"/>
  <w:drawingGridVerticalSpacing w:val="233"/>
  <w:displayHorizontalDrawingGridEvery w:val="2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37EB9"/>
    <w:rsid w:val="00063031"/>
    <w:rsid w:val="00065C27"/>
    <w:rsid w:val="000D6301"/>
    <w:rsid w:val="000F4602"/>
    <w:rsid w:val="00140FB1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310617"/>
    <w:rsid w:val="0032279E"/>
    <w:rsid w:val="00350427"/>
    <w:rsid w:val="00357CF4"/>
    <w:rsid w:val="00374182"/>
    <w:rsid w:val="003B1F4E"/>
    <w:rsid w:val="003D5B7B"/>
    <w:rsid w:val="003E115C"/>
    <w:rsid w:val="003F42BA"/>
    <w:rsid w:val="00403508"/>
    <w:rsid w:val="00440B23"/>
    <w:rsid w:val="0045071B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C51A6"/>
    <w:rsid w:val="00613DCB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800174"/>
    <w:rsid w:val="00803969"/>
    <w:rsid w:val="00824255"/>
    <w:rsid w:val="0082606C"/>
    <w:rsid w:val="0082773A"/>
    <w:rsid w:val="008327D7"/>
    <w:rsid w:val="008617B4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37A63"/>
    <w:rsid w:val="00A86FB4"/>
    <w:rsid w:val="00AC0024"/>
    <w:rsid w:val="00AD4B82"/>
    <w:rsid w:val="00B50887"/>
    <w:rsid w:val="00B91B78"/>
    <w:rsid w:val="00BF605E"/>
    <w:rsid w:val="00C01D9C"/>
    <w:rsid w:val="00C646FE"/>
    <w:rsid w:val="00CC70E4"/>
    <w:rsid w:val="00CE5477"/>
    <w:rsid w:val="00CF0F0B"/>
    <w:rsid w:val="00CF2CCC"/>
    <w:rsid w:val="00D427DD"/>
    <w:rsid w:val="00D72E70"/>
    <w:rsid w:val="00D8552D"/>
    <w:rsid w:val="00E23ACA"/>
    <w:rsid w:val="00E4125C"/>
    <w:rsid w:val="00E8485E"/>
    <w:rsid w:val="00ED2C83"/>
    <w:rsid w:val="00ED370A"/>
    <w:rsid w:val="00EE29E2"/>
    <w:rsid w:val="00F06516"/>
    <w:rsid w:val="00F10B6D"/>
    <w:rsid w:val="00F1663A"/>
    <w:rsid w:val="00F20349"/>
    <w:rsid w:val="00F249C9"/>
    <w:rsid w:val="00F24D65"/>
    <w:rsid w:val="00F35ABF"/>
    <w:rsid w:val="00F62F8F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425D022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2.xml" Type="http://schemas.openxmlformats.org/officeDocument/2006/relationships/foot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ＩＤ：０００００００　　氏名：○○　○○</vt:lpstr>
      <vt:lpstr>ＩＤ：０００００００　　氏名：○○　○○</vt:lpstr>
    </vt:vector>
  </TitlesOfParts>
  <LinksUpToDate>false</LinksUpToDate>
  <CharactersWithSpaces>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